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1DB54" w14:textId="77777777" w:rsidR="007603F6" w:rsidRPr="0027182F" w:rsidRDefault="002D08F9">
      <w:pPr>
        <w:pStyle w:val="Nzev"/>
        <w:rPr>
          <w:rFonts w:cstheme="majorHAnsi"/>
          <w:b/>
          <w:bCs/>
          <w:sz w:val="48"/>
          <w:szCs w:val="48"/>
          <w:lang w:val="pl-PL"/>
        </w:rPr>
      </w:pPr>
      <w:r w:rsidRPr="0027182F">
        <w:rPr>
          <w:rFonts w:cstheme="majorHAnsi"/>
          <w:b/>
          <w:bCs/>
          <w:sz w:val="48"/>
          <w:szCs w:val="48"/>
          <w:lang w:val="pl-PL"/>
        </w:rPr>
        <w:t>REGISTRAČNÍ FORMULÁŘ</w:t>
      </w:r>
    </w:p>
    <w:p w14:paraId="0B2A2B80" w14:textId="77777777" w:rsidR="0027182F" w:rsidRPr="0027182F" w:rsidRDefault="002D08F9" w:rsidP="0027182F">
      <w:pPr>
        <w:pStyle w:val="Nadpis2"/>
        <w:numPr>
          <w:ilvl w:val="0"/>
          <w:numId w:val="10"/>
        </w:numPr>
        <w:rPr>
          <w:rFonts w:cstheme="majorHAnsi"/>
          <w:sz w:val="24"/>
          <w:szCs w:val="24"/>
          <w:lang w:val="pl-PL"/>
        </w:rPr>
      </w:pPr>
      <w:r w:rsidRPr="0027182F">
        <w:rPr>
          <w:rFonts w:cstheme="majorHAnsi"/>
          <w:sz w:val="24"/>
          <w:szCs w:val="24"/>
          <w:lang w:val="pl-PL"/>
        </w:rPr>
        <w:t>Základní údaje o společnosti</w:t>
      </w:r>
    </w:p>
    <w:p w14:paraId="185B7FEE" w14:textId="1BBBB562" w:rsidR="0027182F" w:rsidRDefault="0027182F" w:rsidP="0027182F">
      <w:pPr>
        <w:pStyle w:val="Nadpis2"/>
        <w:spacing w:line="360" w:lineRule="auto"/>
        <w:rPr>
          <w:rFonts w:cstheme="majorHAnsi"/>
          <w:color w:val="auto"/>
          <w:sz w:val="24"/>
          <w:szCs w:val="24"/>
          <w:lang w:val="pl-PL"/>
        </w:rPr>
      </w:pPr>
      <w:r w:rsidRPr="0027182F">
        <w:rPr>
          <w:rFonts w:cstheme="majorHAnsi"/>
          <w:color w:val="auto"/>
          <w:sz w:val="24"/>
          <w:szCs w:val="24"/>
          <w:lang w:val="pl-PL"/>
        </w:rPr>
        <w:t>Název společnosti:</w:t>
      </w:r>
      <w:r w:rsidRPr="0027182F">
        <w:rPr>
          <w:rFonts w:cstheme="majorHAnsi"/>
          <w:b w:val="0"/>
          <w:bCs w:val="0"/>
          <w:color w:val="auto"/>
          <w:sz w:val="24"/>
          <w:szCs w:val="24"/>
          <w:lang w:val="pl-PL"/>
        </w:rPr>
        <w:t xml:space="preserve"> _________________________________________________</w:t>
      </w:r>
    </w:p>
    <w:p w14:paraId="52A2717A" w14:textId="77777777" w:rsidR="0027182F" w:rsidRPr="0027182F" w:rsidRDefault="0027182F" w:rsidP="0027182F">
      <w:pPr>
        <w:rPr>
          <w:lang w:val="pl-PL"/>
        </w:rPr>
      </w:pPr>
    </w:p>
    <w:p w14:paraId="176C65E3" w14:textId="3CE83B39" w:rsidR="0027182F" w:rsidRPr="0027182F" w:rsidRDefault="0027182F" w:rsidP="0027182F">
      <w:p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27182F">
        <w:rPr>
          <w:rFonts w:asciiTheme="majorHAnsi" w:hAnsiTheme="majorHAnsi" w:cstheme="majorHAnsi"/>
          <w:b/>
          <w:bCs/>
          <w:sz w:val="24"/>
          <w:szCs w:val="24"/>
          <w:lang w:val="pl-PL"/>
        </w:rPr>
        <w:t>Adresa sídla:</w:t>
      </w:r>
      <w:r w:rsidRPr="0027182F">
        <w:rPr>
          <w:rFonts w:asciiTheme="majorHAnsi" w:hAnsiTheme="majorHAnsi" w:cstheme="majorHAnsi"/>
          <w:sz w:val="24"/>
          <w:szCs w:val="24"/>
          <w:lang w:val="pl-PL"/>
        </w:rPr>
        <w:t xml:space="preserve"> _________________________________________________</w:t>
      </w:r>
      <w:r>
        <w:rPr>
          <w:rFonts w:asciiTheme="majorHAnsi" w:hAnsiTheme="majorHAnsi" w:cstheme="majorHAnsi"/>
          <w:sz w:val="24"/>
          <w:szCs w:val="24"/>
          <w:lang w:val="pl-PL"/>
        </w:rPr>
        <w:br/>
      </w:r>
      <w:r w:rsidRPr="0027182F">
        <w:rPr>
          <w:rFonts w:asciiTheme="majorHAnsi" w:hAnsiTheme="majorHAnsi" w:cstheme="majorHAnsi"/>
          <w:i/>
          <w:sz w:val="24"/>
          <w:szCs w:val="24"/>
          <w:lang w:val="pl-PL"/>
        </w:rPr>
        <w:t>(Ulice, č. p., město, PSČ)</w:t>
      </w:r>
    </w:p>
    <w:p w14:paraId="348D7CCC" w14:textId="77777777" w:rsidR="0027182F" w:rsidRDefault="0027182F" w:rsidP="0027182F">
      <w:p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27182F">
        <w:rPr>
          <w:rFonts w:asciiTheme="majorHAnsi" w:hAnsiTheme="majorHAnsi" w:cstheme="majorHAnsi"/>
          <w:b/>
          <w:bCs/>
          <w:sz w:val="24"/>
          <w:szCs w:val="24"/>
          <w:lang w:val="pl-PL"/>
        </w:rPr>
        <w:t>IČO:</w:t>
      </w:r>
      <w:r w:rsidRPr="0027182F">
        <w:rPr>
          <w:rFonts w:asciiTheme="majorHAnsi" w:hAnsiTheme="majorHAnsi" w:cstheme="majorHAnsi"/>
          <w:sz w:val="24"/>
          <w:szCs w:val="24"/>
          <w:lang w:val="pl-PL"/>
        </w:rPr>
        <w:t xml:space="preserve"> _________________________________________________</w:t>
      </w:r>
    </w:p>
    <w:p w14:paraId="26DE49CB" w14:textId="052E9FD1" w:rsidR="00E56230" w:rsidRPr="00E56230" w:rsidRDefault="00E56230" w:rsidP="0027182F">
      <w:pPr>
        <w:spacing w:line="360" w:lineRule="auto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E56230">
        <w:rPr>
          <w:rFonts w:asciiTheme="majorHAnsi" w:hAnsiTheme="majorHAnsi" w:cstheme="majorHAnsi"/>
          <w:b/>
          <w:bCs/>
          <w:sz w:val="24"/>
          <w:szCs w:val="24"/>
          <w:lang w:val="pl-PL"/>
        </w:rPr>
        <w:t>WEB:</w:t>
      </w:r>
      <w:r w:rsidRPr="00E56230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27182F">
        <w:rPr>
          <w:rFonts w:asciiTheme="majorHAnsi" w:hAnsiTheme="majorHAnsi" w:cstheme="majorHAnsi"/>
          <w:sz w:val="24"/>
          <w:szCs w:val="24"/>
          <w:lang w:val="pl-PL"/>
        </w:rPr>
        <w:t>_________________________________________________</w:t>
      </w:r>
    </w:p>
    <w:p w14:paraId="01D0265C" w14:textId="77777777" w:rsidR="0027182F" w:rsidRPr="0027182F" w:rsidRDefault="0027182F" w:rsidP="0027182F">
      <w:pPr>
        <w:rPr>
          <w:rFonts w:asciiTheme="majorHAnsi" w:hAnsiTheme="majorHAnsi" w:cstheme="majorHAnsi"/>
          <w:sz w:val="24"/>
          <w:szCs w:val="24"/>
          <w:lang w:val="pl-PL"/>
        </w:rPr>
      </w:pPr>
    </w:p>
    <w:p w14:paraId="58E3DFB1" w14:textId="193BACC3" w:rsidR="007603F6" w:rsidRPr="0027182F" w:rsidRDefault="002D08F9" w:rsidP="0027182F">
      <w:pPr>
        <w:pStyle w:val="Nadpis2"/>
        <w:numPr>
          <w:ilvl w:val="0"/>
          <w:numId w:val="10"/>
        </w:numPr>
        <w:rPr>
          <w:rFonts w:cstheme="majorHAnsi"/>
          <w:sz w:val="24"/>
          <w:szCs w:val="24"/>
          <w:lang w:val="pl-PL"/>
        </w:rPr>
      </w:pPr>
      <w:r w:rsidRPr="0027182F">
        <w:rPr>
          <w:rFonts w:cstheme="majorHAnsi"/>
          <w:sz w:val="24"/>
          <w:szCs w:val="24"/>
          <w:lang w:val="pl-PL"/>
        </w:rPr>
        <w:t>Kategorie působení</w:t>
      </w:r>
    </w:p>
    <w:p w14:paraId="03635CC6" w14:textId="77777777" w:rsidR="0027182F" w:rsidRPr="0027182F" w:rsidRDefault="0027182F" w:rsidP="0027182F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27182F">
        <w:rPr>
          <w:rFonts w:asciiTheme="majorHAnsi" w:hAnsiTheme="majorHAnsi" w:cstheme="majorHAnsi"/>
          <w:sz w:val="24"/>
          <w:szCs w:val="24"/>
          <w:lang w:val="pl-PL"/>
        </w:rPr>
        <w:t>Prosím zaškrtněte jednu nebo více kategorií, ve kterých Vaše společnost působí:</w:t>
      </w:r>
    </w:p>
    <w:p w14:paraId="15EAB887" w14:textId="77777777" w:rsidR="0027182F" w:rsidRPr="0027182F" w:rsidRDefault="0027182F" w:rsidP="0027182F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27182F">
        <w:rPr>
          <w:rFonts w:asciiTheme="majorHAnsi" w:hAnsiTheme="majorHAnsi" w:cstheme="majorHAnsi"/>
          <w:sz w:val="24"/>
          <w:szCs w:val="24"/>
          <w:lang w:val="pl-PL"/>
        </w:rPr>
        <w:t>[  ] Architektura</w:t>
      </w:r>
    </w:p>
    <w:p w14:paraId="68B5C70B" w14:textId="77777777" w:rsidR="0027182F" w:rsidRPr="0027182F" w:rsidRDefault="0027182F" w:rsidP="0027182F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27182F">
        <w:rPr>
          <w:rFonts w:asciiTheme="majorHAnsi" w:hAnsiTheme="majorHAnsi" w:cstheme="majorHAnsi"/>
          <w:sz w:val="24"/>
          <w:szCs w:val="24"/>
          <w:lang w:val="pl-PL"/>
        </w:rPr>
        <w:t>[  ] Film a video</w:t>
      </w:r>
    </w:p>
    <w:p w14:paraId="20A1CD16" w14:textId="77777777" w:rsidR="0027182F" w:rsidRPr="0027182F" w:rsidRDefault="0027182F" w:rsidP="0027182F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27182F">
        <w:rPr>
          <w:rFonts w:asciiTheme="majorHAnsi" w:hAnsiTheme="majorHAnsi" w:cstheme="majorHAnsi"/>
          <w:sz w:val="24"/>
          <w:szCs w:val="24"/>
          <w:lang w:val="pl-PL"/>
        </w:rPr>
        <w:t>[  ] Umělecké vzdělávání</w:t>
      </w:r>
    </w:p>
    <w:p w14:paraId="7A458188" w14:textId="77777777" w:rsidR="0027182F" w:rsidRPr="0027182F" w:rsidRDefault="0027182F" w:rsidP="0027182F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27182F">
        <w:rPr>
          <w:rFonts w:asciiTheme="majorHAnsi" w:hAnsiTheme="majorHAnsi" w:cstheme="majorHAnsi"/>
          <w:sz w:val="24"/>
          <w:szCs w:val="24"/>
          <w:lang w:val="pl-PL"/>
        </w:rPr>
        <w:t>[  ] Sklářství</w:t>
      </w:r>
    </w:p>
    <w:p w14:paraId="5787359E" w14:textId="77777777" w:rsidR="0027182F" w:rsidRPr="0027182F" w:rsidRDefault="0027182F" w:rsidP="0027182F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27182F">
        <w:rPr>
          <w:rFonts w:asciiTheme="majorHAnsi" w:hAnsiTheme="majorHAnsi" w:cstheme="majorHAnsi"/>
          <w:sz w:val="24"/>
          <w:szCs w:val="24"/>
          <w:lang w:val="pl-PL"/>
        </w:rPr>
        <w:t>[  ] Bižuterie</w:t>
      </w:r>
    </w:p>
    <w:p w14:paraId="7920C7EF" w14:textId="77777777" w:rsidR="0027182F" w:rsidRPr="0027182F" w:rsidRDefault="0027182F" w:rsidP="0027182F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27182F">
        <w:rPr>
          <w:rFonts w:asciiTheme="majorHAnsi" w:hAnsiTheme="majorHAnsi" w:cstheme="majorHAnsi"/>
          <w:sz w:val="24"/>
          <w:szCs w:val="24"/>
          <w:lang w:val="pl-PL"/>
        </w:rPr>
        <w:t>[  ] Výtvarné umění</w:t>
      </w:r>
    </w:p>
    <w:p w14:paraId="0CAB92F6" w14:textId="77777777" w:rsidR="0027182F" w:rsidRPr="0027182F" w:rsidRDefault="0027182F" w:rsidP="0027182F">
      <w:pPr>
        <w:rPr>
          <w:rFonts w:asciiTheme="majorHAnsi" w:hAnsiTheme="majorHAnsi" w:cstheme="majorHAnsi"/>
          <w:sz w:val="24"/>
          <w:szCs w:val="24"/>
          <w:lang w:val="pl-PL"/>
        </w:rPr>
      </w:pPr>
    </w:p>
    <w:p w14:paraId="7B6C5C6D" w14:textId="2D424A20" w:rsidR="0027182F" w:rsidRPr="0027182F" w:rsidRDefault="0027182F" w:rsidP="0027182F">
      <w:pPr>
        <w:pStyle w:val="Nadpis2"/>
        <w:numPr>
          <w:ilvl w:val="0"/>
          <w:numId w:val="10"/>
        </w:numPr>
        <w:rPr>
          <w:rFonts w:cstheme="majorHAnsi"/>
          <w:sz w:val="24"/>
          <w:szCs w:val="24"/>
          <w:lang w:val="pl-PL"/>
        </w:rPr>
      </w:pPr>
      <w:r w:rsidRPr="0027182F">
        <w:rPr>
          <w:rFonts w:cstheme="majorHAnsi"/>
          <w:sz w:val="24"/>
          <w:szCs w:val="24"/>
          <w:lang w:val="pl-PL"/>
        </w:rPr>
        <w:t>Krátký popis firmy</w:t>
      </w:r>
    </w:p>
    <w:p w14:paraId="18F2E672" w14:textId="77777777" w:rsidR="0027182F" w:rsidRPr="0027182F" w:rsidRDefault="0027182F" w:rsidP="0027182F">
      <w:pPr>
        <w:rPr>
          <w:rFonts w:asciiTheme="majorHAnsi" w:hAnsiTheme="majorHAnsi" w:cstheme="majorHAnsi"/>
          <w:sz w:val="24"/>
          <w:szCs w:val="24"/>
          <w:lang w:val="pl-PL"/>
        </w:rPr>
      </w:pPr>
    </w:p>
    <w:p w14:paraId="328905C0" w14:textId="57E90813" w:rsidR="007603F6" w:rsidRPr="0027182F" w:rsidRDefault="007603F6">
      <w:pPr>
        <w:rPr>
          <w:rFonts w:asciiTheme="majorHAnsi" w:hAnsiTheme="majorHAnsi" w:cstheme="majorHAnsi"/>
          <w:sz w:val="24"/>
          <w:szCs w:val="24"/>
          <w:lang w:val="pl-PL"/>
        </w:rPr>
      </w:pPr>
    </w:p>
    <w:sectPr w:rsidR="007603F6" w:rsidRPr="0027182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645316"/>
    <w:multiLevelType w:val="hybridMultilevel"/>
    <w:tmpl w:val="1228CA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068127">
    <w:abstractNumId w:val="8"/>
  </w:num>
  <w:num w:numId="2" w16cid:durableId="1376195935">
    <w:abstractNumId w:val="6"/>
  </w:num>
  <w:num w:numId="3" w16cid:durableId="54280628">
    <w:abstractNumId w:val="5"/>
  </w:num>
  <w:num w:numId="4" w16cid:durableId="311715822">
    <w:abstractNumId w:val="4"/>
  </w:num>
  <w:num w:numId="5" w16cid:durableId="1832209889">
    <w:abstractNumId w:val="7"/>
  </w:num>
  <w:num w:numId="6" w16cid:durableId="751049892">
    <w:abstractNumId w:val="3"/>
  </w:num>
  <w:num w:numId="7" w16cid:durableId="1788085783">
    <w:abstractNumId w:val="2"/>
  </w:num>
  <w:num w:numId="8" w16cid:durableId="1493333382">
    <w:abstractNumId w:val="1"/>
  </w:num>
  <w:num w:numId="9" w16cid:durableId="1434856153">
    <w:abstractNumId w:val="0"/>
  </w:num>
  <w:num w:numId="10" w16cid:durableId="13203824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44A3"/>
    <w:rsid w:val="0015074B"/>
    <w:rsid w:val="0027182F"/>
    <w:rsid w:val="0029639D"/>
    <w:rsid w:val="002A3C66"/>
    <w:rsid w:val="002D08F9"/>
    <w:rsid w:val="00326F90"/>
    <w:rsid w:val="007603F6"/>
    <w:rsid w:val="00AA1D8D"/>
    <w:rsid w:val="00B47730"/>
    <w:rsid w:val="00CB0664"/>
    <w:rsid w:val="00E5623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FF3C5F"/>
  <w14:defaultImageDpi w14:val="300"/>
  <w15:docId w15:val="{653DAE3E-16B8-4D19-BFC8-47773E7D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Maršálková Ivana</cp:lastModifiedBy>
  <cp:revision>4</cp:revision>
  <dcterms:created xsi:type="dcterms:W3CDTF">2026-05-15T06:29:00Z</dcterms:created>
  <dcterms:modified xsi:type="dcterms:W3CDTF">2026-05-18T04:46:00Z</dcterms:modified>
  <cp:category/>
</cp:coreProperties>
</file>